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15C" w14:textId="77777777" w:rsidR="00435EA1" w:rsidRDefault="00000000">
      <w:pPr>
        <w:jc w:val="center"/>
      </w:pPr>
      <w:r>
        <w:rPr>
          <w:b/>
          <w:color w:val="B8860B"/>
          <w:sz w:val="40"/>
        </w:rPr>
        <w:t>8-Week Golden Retriever Feeding Schedule</w:t>
      </w:r>
    </w:p>
    <w:p w14:paraId="6228843B" w14:textId="77777777" w:rsidR="00435EA1" w:rsidRDefault="00000000">
      <w:pPr>
        <w:jc w:val="center"/>
      </w:pPr>
      <w:r>
        <w:rPr>
          <w:color w:val="B8860B"/>
          <w:sz w:val="28"/>
        </w:rPr>
        <w:t>➖🐾➖🐾➖</w:t>
      </w:r>
    </w:p>
    <w:p w14:paraId="4765B528" w14:textId="77777777" w:rsidR="00435EA1" w:rsidRDefault="00000000">
      <w:pPr>
        <w:pStyle w:val="Heading2"/>
      </w:pPr>
      <w:r>
        <w:t>Feeding Guidelines</w:t>
      </w:r>
    </w:p>
    <w:p w14:paraId="23E3A4B0" w14:textId="77777777" w:rsidR="00435EA1" w:rsidRDefault="00000000">
      <w:r>
        <w:t>• At 8 weeks, Golden Retriever puppies should eat 3–4 small meals per day.</w:t>
      </w:r>
      <w:r>
        <w:br/>
        <w:t>• Use a high-quality large-breed puppy kibble (about 1/2–3/4 cup per meal).</w:t>
      </w:r>
      <w:r>
        <w:br/>
        <w:t>• Always provide fresh, clean water.</w:t>
      </w:r>
      <w:r>
        <w:br/>
        <w:t>• Feed at consistent times to support digestion and potty training.</w:t>
      </w:r>
      <w:r>
        <w:br/>
      </w:r>
    </w:p>
    <w:p w14:paraId="6F31AFA7" w14:textId="77777777" w:rsidR="00435EA1" w:rsidRDefault="00000000">
      <w:pPr>
        <w:jc w:val="center"/>
      </w:pPr>
      <w:r>
        <w:rPr>
          <w:color w:val="B8860B"/>
          <w:sz w:val="28"/>
        </w:rPr>
        <w:t>➖🐾➖🐾➖</w:t>
      </w:r>
    </w:p>
    <w:p w14:paraId="602C90F4" w14:textId="77777777" w:rsidR="00435EA1" w:rsidRDefault="00000000">
      <w:pPr>
        <w:pStyle w:val="Heading2"/>
      </w:pPr>
      <w:r>
        <w:t>Sample Daily Schedule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5EA1" w14:paraId="4D962CD3" w14:textId="77777777">
        <w:tc>
          <w:tcPr>
            <w:tcW w:w="4320" w:type="dxa"/>
          </w:tcPr>
          <w:p w14:paraId="28C1C113" w14:textId="77777777" w:rsidR="00435EA1" w:rsidRDefault="00000000">
            <w:r>
              <w:t>Time</w:t>
            </w:r>
          </w:p>
        </w:tc>
        <w:tc>
          <w:tcPr>
            <w:tcW w:w="4320" w:type="dxa"/>
          </w:tcPr>
          <w:p w14:paraId="2C18C6FA" w14:textId="77777777" w:rsidR="00435EA1" w:rsidRDefault="00000000">
            <w:r>
              <w:t>Feeding &amp; Potty Routine</w:t>
            </w:r>
          </w:p>
        </w:tc>
      </w:tr>
      <w:tr w:rsidR="00435EA1" w14:paraId="3B68ECA5" w14:textId="77777777">
        <w:tc>
          <w:tcPr>
            <w:tcW w:w="4320" w:type="dxa"/>
          </w:tcPr>
          <w:p w14:paraId="154289D9" w14:textId="77777777" w:rsidR="00435EA1" w:rsidRDefault="00000000">
            <w:r>
              <w:t>7:00 AM</w:t>
            </w:r>
          </w:p>
        </w:tc>
        <w:tc>
          <w:tcPr>
            <w:tcW w:w="4320" w:type="dxa"/>
          </w:tcPr>
          <w:p w14:paraId="34AF1297" w14:textId="77777777" w:rsidR="00435EA1" w:rsidRDefault="00000000">
            <w:r>
              <w:t>Breakfast (1/2–3/4 cup kibble) + potty break</w:t>
            </w:r>
          </w:p>
        </w:tc>
      </w:tr>
      <w:tr w:rsidR="00435EA1" w14:paraId="1EEAD1FE" w14:textId="77777777">
        <w:tc>
          <w:tcPr>
            <w:tcW w:w="4320" w:type="dxa"/>
          </w:tcPr>
          <w:p w14:paraId="434B3BDA" w14:textId="77777777" w:rsidR="00435EA1" w:rsidRDefault="00000000">
            <w:r>
              <w:t>11:00 AM</w:t>
            </w:r>
          </w:p>
        </w:tc>
        <w:tc>
          <w:tcPr>
            <w:tcW w:w="4320" w:type="dxa"/>
          </w:tcPr>
          <w:p w14:paraId="3843DFBB" w14:textId="77777777" w:rsidR="00435EA1" w:rsidRDefault="00000000">
            <w:r>
              <w:t>Lunch (1/2–3/4 cup kibble) + potty break</w:t>
            </w:r>
          </w:p>
        </w:tc>
      </w:tr>
      <w:tr w:rsidR="00435EA1" w14:paraId="405A2C0C" w14:textId="77777777">
        <w:tc>
          <w:tcPr>
            <w:tcW w:w="4320" w:type="dxa"/>
          </w:tcPr>
          <w:p w14:paraId="3186B492" w14:textId="77777777" w:rsidR="00435EA1" w:rsidRDefault="00000000">
            <w:r>
              <w:t>3:00 PM</w:t>
            </w:r>
          </w:p>
        </w:tc>
        <w:tc>
          <w:tcPr>
            <w:tcW w:w="4320" w:type="dxa"/>
          </w:tcPr>
          <w:p w14:paraId="17CA20D4" w14:textId="77777777" w:rsidR="00435EA1" w:rsidRDefault="00000000">
            <w:r>
              <w:t>Snack/early dinner (1/2–3/4 cup kibble) + potty break</w:t>
            </w:r>
          </w:p>
        </w:tc>
      </w:tr>
      <w:tr w:rsidR="00435EA1" w14:paraId="6FB9EAFB" w14:textId="77777777">
        <w:tc>
          <w:tcPr>
            <w:tcW w:w="4320" w:type="dxa"/>
          </w:tcPr>
          <w:p w14:paraId="5E58A9B1" w14:textId="77777777" w:rsidR="00435EA1" w:rsidRDefault="00000000">
            <w:r>
              <w:t>7:00 PM</w:t>
            </w:r>
          </w:p>
        </w:tc>
        <w:tc>
          <w:tcPr>
            <w:tcW w:w="4320" w:type="dxa"/>
          </w:tcPr>
          <w:p w14:paraId="0A72C345" w14:textId="77777777" w:rsidR="00435EA1" w:rsidRDefault="00000000">
            <w:r>
              <w:t>Dinner (1/2–3/4 cup kibble) + potty break</w:t>
            </w:r>
          </w:p>
        </w:tc>
      </w:tr>
      <w:tr w:rsidR="00435EA1" w14:paraId="4623B4DD" w14:textId="77777777">
        <w:tc>
          <w:tcPr>
            <w:tcW w:w="4320" w:type="dxa"/>
          </w:tcPr>
          <w:p w14:paraId="4A7892DF" w14:textId="77777777" w:rsidR="00435EA1" w:rsidRDefault="00000000">
            <w:r>
              <w:t>9:30 PM</w:t>
            </w:r>
          </w:p>
        </w:tc>
        <w:tc>
          <w:tcPr>
            <w:tcW w:w="4320" w:type="dxa"/>
          </w:tcPr>
          <w:p w14:paraId="0EA7603D" w14:textId="77777777" w:rsidR="00435EA1" w:rsidRDefault="00000000">
            <w:r>
              <w:t>Final potty break before bedtime</w:t>
            </w:r>
          </w:p>
        </w:tc>
      </w:tr>
    </w:tbl>
    <w:p w14:paraId="62DE5EAC" w14:textId="77777777" w:rsidR="00435EA1" w:rsidRDefault="00000000">
      <w:pPr>
        <w:jc w:val="center"/>
      </w:pPr>
      <w:r>
        <w:rPr>
          <w:color w:val="B8860B"/>
          <w:sz w:val="28"/>
        </w:rPr>
        <w:t>➖🐾➖🐾➖</w:t>
      </w:r>
    </w:p>
    <w:p w14:paraId="07E2C4E7" w14:textId="77777777" w:rsidR="00435EA1" w:rsidRDefault="00000000">
      <w:pPr>
        <w:pStyle w:val="Heading2"/>
      </w:pPr>
      <w:r>
        <w:t>Notes</w:t>
      </w:r>
    </w:p>
    <w:p w14:paraId="21A89249" w14:textId="77777777" w:rsidR="00435EA1" w:rsidRDefault="00000000">
      <w:r>
        <w:t>• Adjust portion size based on puppy’s weight and growth.</w:t>
      </w:r>
      <w:r>
        <w:br/>
        <w:t>• Avoid feeding human foods that may upset digestion.</w:t>
      </w:r>
      <w:r>
        <w:br/>
        <w:t>• Use feeding times as part of crate and potty training routine.</w:t>
      </w:r>
      <w:r>
        <w:br/>
      </w:r>
    </w:p>
    <w:p w14:paraId="5B00AF1E" w14:textId="77777777" w:rsidR="00435EA1" w:rsidRDefault="00000000">
      <w:pPr>
        <w:jc w:val="center"/>
      </w:pPr>
      <w:r>
        <w:rPr>
          <w:color w:val="B8860B"/>
          <w:sz w:val="28"/>
        </w:rPr>
        <w:t>➖🐾➖🐾➖</w:t>
      </w:r>
    </w:p>
    <w:sectPr w:rsidR="00435E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9610846">
    <w:abstractNumId w:val="8"/>
  </w:num>
  <w:num w:numId="2" w16cid:durableId="919798138">
    <w:abstractNumId w:val="6"/>
  </w:num>
  <w:num w:numId="3" w16cid:durableId="1020816787">
    <w:abstractNumId w:val="5"/>
  </w:num>
  <w:num w:numId="4" w16cid:durableId="2029677812">
    <w:abstractNumId w:val="4"/>
  </w:num>
  <w:num w:numId="5" w16cid:durableId="1889023779">
    <w:abstractNumId w:val="7"/>
  </w:num>
  <w:num w:numId="6" w16cid:durableId="1694382081">
    <w:abstractNumId w:val="3"/>
  </w:num>
  <w:num w:numId="7" w16cid:durableId="141696380">
    <w:abstractNumId w:val="2"/>
  </w:num>
  <w:num w:numId="8" w16cid:durableId="851921445">
    <w:abstractNumId w:val="1"/>
  </w:num>
  <w:num w:numId="9" w16cid:durableId="29799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5EA1"/>
    <w:rsid w:val="00AA1D8D"/>
    <w:rsid w:val="00B47730"/>
    <w:rsid w:val="00B65C62"/>
    <w:rsid w:val="00C30C4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B0936B"/>
  <w14:defaultImageDpi w14:val="300"/>
  <w15:docId w15:val="{549AF093-B56D-BF4C-94DF-132E574E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Matt Costello</cp:lastModifiedBy>
  <cp:revision>2</cp:revision>
  <dcterms:created xsi:type="dcterms:W3CDTF">2025-09-27T19:46:00Z</dcterms:created>
  <dcterms:modified xsi:type="dcterms:W3CDTF">2025-09-27T19:46:00Z</dcterms:modified>
  <cp:category/>
</cp:coreProperties>
</file>